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cost/ revenue - variable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uses the product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businesses use to stand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 doesn’t changes as out put 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cost changes as the output varies?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ads trying to do for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Price, place, product and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involves the transfer of information across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buys the product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mother word for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produced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</dc:title>
  <dcterms:created xsi:type="dcterms:W3CDTF">2021-10-11T02:43:03Z</dcterms:created>
  <dcterms:modified xsi:type="dcterms:W3CDTF">2021-10-11T02:43:03Z</dcterms:modified>
</cp:coreProperties>
</file>