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businesses that produce the same or similar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that has the objective of making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type of product is no longer produced because it is not needed or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purchase a product or service from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the internet to promote and sell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Business costs that do not vary with output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costs and revenue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costs that change with output, such as raw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ingredients needed to produce a marketing policy normally known as the 4ps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total revenue is the same as total costs and no profit or loss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 employee moves job to a more senior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who takes a calculated risk in starting or running a business in return for making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or business that use the good or service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Unique selling 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</dc:title>
  <dcterms:created xsi:type="dcterms:W3CDTF">2021-10-11T02:43:05Z</dcterms:created>
  <dcterms:modified xsi:type="dcterms:W3CDTF">2021-10-11T02:43:05Z</dcterms:modified>
</cp:coreProperties>
</file>