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studies crossword: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 types of people _____________________ have something called unlimited liability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word ___________ is what a business makes from sales.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 can register to have unlimited liability.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________________________ are people that invest in the business but don't want anything to do with it day to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type of business a _________________ can have 2 or more partners.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 is another name for money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_____________ means you have no money or you cant pay of any depts.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____________________ is the way a business operates.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Businesses such as partnerships and sole traders gave some pretty big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is a partnership in which some or all partners have limited liability.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studies crossword:</dc:title>
  <dcterms:created xsi:type="dcterms:W3CDTF">2021-10-11T02:42:08Z</dcterms:created>
  <dcterms:modified xsi:type="dcterms:W3CDTF">2021-10-11T02:42:08Z</dcterms:modified>
</cp:coreProperties>
</file>