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MAILMERGE    </w:t>
      </w:r>
      <w:r>
        <w:t xml:space="preserve">   POWERPOINT    </w:t>
      </w:r>
      <w:r>
        <w:t xml:space="preserve">   COLLABORATION    </w:t>
      </w:r>
      <w:r>
        <w:t xml:space="preserve">   EXCEL    </w:t>
      </w:r>
      <w:r>
        <w:t xml:space="preserve">   NETWORK    </w:t>
      </w:r>
      <w:r>
        <w:t xml:space="preserve">   DOCUMENT    </w:t>
      </w:r>
      <w:r>
        <w:t xml:space="preserve">   FORMAT    </w:t>
      </w:r>
      <w:r>
        <w:t xml:space="preserve">   SAVE    </w:t>
      </w:r>
      <w:r>
        <w:t xml:space="preserve">   MS WORD    </w:t>
      </w:r>
      <w:r>
        <w:t xml:space="preserve">   Files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term</dc:title>
  <dcterms:created xsi:type="dcterms:W3CDTF">2021-10-11T02:41:58Z</dcterms:created>
  <dcterms:modified xsi:type="dcterms:W3CDTF">2021-10-11T02:41:58Z</dcterms:modified>
</cp:coreProperties>
</file>