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•	The European currency unit adopted be the EU and used in most of its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	An organization with 186 member countries that provide monetary and technical support for the developing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•	The movement of goods, services, technology, investment, ideas, and people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•	A trade organization, created in 1989, that unites 21 of the countries surrounding the Pacific Ocean to cooperate on regional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	An organization whose purpose is to promote financial stability, prevent and solve economics crises, encourage growth, and assuage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•	An international organization established in 1995 that promotes trade liberalization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•	An economical strategy that respects the needs of a local market, while maintaining efficiencies of a global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•	A group established to help with the free flow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•	A trade organization established during the economic crisis of the 1990s to provide a discussion forum for the major economies of the world beyond the G8.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•	A trade agreement signed in 1993 that now encompasses 27 countries in Europe and a population of almost half a billion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•	An economical strategy that customizes products, services, and marketing for the local culture. Local management is most capable of determining what is best for the local subsidiary.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•	An enforceable treaty between two or more countries that involves the movement of goods and services, elimination of trade barriers, establishment of terms of trade, and encourage of foreign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•	An economical strategy that sees the world as one big market. All people want the same product and will respond to marketing in a similar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	A trade organization with thirty member countries, established in 1961 to promote the advancement of democracy and market economies.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•	A free-trade treaty launched in January 1994 among three countries next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•	Something that is created to prevent double taxation and tax evasion for people who pay taxes in Canada and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•	A trade organization encompassing the major economies of the world, which meet to discuss macroeconomic issues such as economic growth, trade liberalization, and helping developing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terminology</dc:title>
  <dcterms:created xsi:type="dcterms:W3CDTF">2021-10-11T02:43:13Z</dcterms:created>
  <dcterms:modified xsi:type="dcterms:W3CDTF">2021-10-11T02:43:13Z</dcterms:modified>
</cp:coreProperties>
</file>