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- vocabulary - find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success    </w:t>
      </w:r>
      <w:r>
        <w:t xml:space="preserve">   apple    </w:t>
      </w:r>
      <w:r>
        <w:t xml:space="preserve">   amazon    </w:t>
      </w:r>
      <w:r>
        <w:t xml:space="preserve">   online    </w:t>
      </w:r>
      <w:r>
        <w:t xml:space="preserve">   self confident    </w:t>
      </w:r>
      <w:r>
        <w:t xml:space="preserve">   don't quit    </w:t>
      </w:r>
      <w:r>
        <w:t xml:space="preserve">   passion    </w:t>
      </w:r>
      <w:r>
        <w:t xml:space="preserve">   positive    </w:t>
      </w:r>
      <w:r>
        <w:t xml:space="preserve">   facebook    </w:t>
      </w:r>
      <w:r>
        <w:t xml:space="preserve">   small business    </w:t>
      </w:r>
      <w:r>
        <w:t xml:space="preserve">   focus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- vocabulary - find the word</dc:title>
  <dcterms:created xsi:type="dcterms:W3CDTF">2021-10-11T02:41:56Z</dcterms:created>
  <dcterms:modified xsi:type="dcterms:W3CDTF">2021-10-11T02:41:56Z</dcterms:modified>
</cp:coreProperties>
</file>