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elaborate    </w:t>
      </w:r>
      <w:r>
        <w:t xml:space="preserve">   explain    </w:t>
      </w:r>
      <w:r>
        <w:t xml:space="preserve">   inform    </w:t>
      </w:r>
      <w:r>
        <w:t xml:space="preserve">   itinerary    </w:t>
      </w:r>
      <w:r>
        <w:t xml:space="preserve">   ensure    </w:t>
      </w:r>
      <w:r>
        <w:t xml:space="preserve">   contact    </w:t>
      </w:r>
      <w:r>
        <w:t xml:space="preserve">   discuss    </w:t>
      </w:r>
      <w:r>
        <w:t xml:space="preserve">   require    </w:t>
      </w:r>
      <w:r>
        <w:t xml:space="preserve">   Received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</dc:title>
  <dcterms:created xsi:type="dcterms:W3CDTF">2021-10-11T02:43:25Z</dcterms:created>
  <dcterms:modified xsi:type="dcterms:W3CDTF">2021-10-11T02:43:25Z</dcterms:modified>
</cp:coreProperties>
</file>