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 company with a green logo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drink gives you wings!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social media app allows you to only see images for a few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"I'm lovin' it!"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 known social media site, created by Mark Zuckerberg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 company, whose colour scheme is purple.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Tiger Woods is sponsored by this famous sports brand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Cereal brand whos logo is a red 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Drinks company whose logo is recognised by 94% of people around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brand which began in 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Jeff Bezos founded this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Businesses</dc:title>
  <dcterms:created xsi:type="dcterms:W3CDTF">2021-10-11T02:43:15Z</dcterms:created>
  <dcterms:modified xsi:type="dcterms:W3CDTF">2021-10-11T02:43:15Z</dcterms:modified>
</cp:coreProperties>
</file>