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Businesses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delivery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earn an income from shares either selling stock or receiving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_______ may be fixed or variable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phrase used to advertise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3 months is called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Advertisement printed on paper and given to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retained in business and not distributed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Amazon's special membership programme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hong Kong stock market index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P's of marketing include price,place,product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attract attention to a product by advertising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selling a new product/service to the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Heathrow or Gatwick,for example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charged for a service(eg: by an accountant)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of money that is owed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Businesses crosswords</dc:title>
  <dcterms:created xsi:type="dcterms:W3CDTF">2021-10-11T02:43:06Z</dcterms:created>
  <dcterms:modified xsi:type="dcterms:W3CDTF">2021-10-11T02:43:06Z</dcterms:modified>
</cp:coreProperties>
</file>