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Busqueda De Palabras de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Amigos    </w:t>
      </w:r>
      <w:r>
        <w:t xml:space="preserve">   AnoNuevo    </w:t>
      </w:r>
      <w:r>
        <w:t xml:space="preserve">   Arbol    </w:t>
      </w:r>
      <w:r>
        <w:t xml:space="preserve">   Celebracion    </w:t>
      </w:r>
      <w:r>
        <w:t xml:space="preserve">   Decorar    </w:t>
      </w:r>
      <w:r>
        <w:t xml:space="preserve">   Estrella    </w:t>
      </w:r>
      <w:r>
        <w:t xml:space="preserve">   Familia    </w:t>
      </w:r>
      <w:r>
        <w:t xml:space="preserve">   Feliz    </w:t>
      </w:r>
      <w:r>
        <w:t xml:space="preserve">   Iglesia    </w:t>
      </w:r>
      <w:r>
        <w:t xml:space="preserve">   Invierno    </w:t>
      </w:r>
      <w:r>
        <w:t xml:space="preserve">   Jesus    </w:t>
      </w:r>
      <w:r>
        <w:t xml:space="preserve">   LaFiesta    </w:t>
      </w:r>
      <w:r>
        <w:t xml:space="preserve">   Muneco    </w:t>
      </w:r>
      <w:r>
        <w:t xml:space="preserve">   Navidad    </w:t>
      </w:r>
      <w:r>
        <w:t xml:space="preserve">   Nieve    </w:t>
      </w:r>
      <w:r>
        <w:t xml:space="preserve">   PapaNoel    </w:t>
      </w:r>
      <w:r>
        <w:t xml:space="preserve">   Regalos    </w:t>
      </w:r>
      <w:r>
        <w:t xml:space="preserve">   Reno    </w:t>
      </w:r>
      <w:r>
        <w:t xml:space="preserve">   Santa    </w:t>
      </w:r>
      <w:r>
        <w:t xml:space="preserve">   Vacaciones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Busqueda De Palabras de Navidad</dc:title>
  <dcterms:created xsi:type="dcterms:W3CDTF">2021-10-11T02:43:55Z</dcterms:created>
  <dcterms:modified xsi:type="dcterms:W3CDTF">2021-10-11T02:43:55Z</dcterms:modified>
</cp:coreProperties>
</file>