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Busqueda de Palabra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BARBACOA    </w:t>
      </w:r>
      <w:r>
        <w:t xml:space="preserve">   CANTINFLAS    </w:t>
      </w:r>
      <w:r>
        <w:t xml:space="preserve">   CARNE ASADA    </w:t>
      </w:r>
      <w:r>
        <w:t xml:space="preserve">   CHANCLA    </w:t>
      </w:r>
      <w:r>
        <w:t xml:space="preserve">   CHICHARRONES    </w:t>
      </w:r>
      <w:r>
        <w:t xml:space="preserve">   CHUPITOS    </w:t>
      </w:r>
      <w:r>
        <w:t xml:space="preserve">   COMADRE    </w:t>
      </w:r>
      <w:r>
        <w:t xml:space="preserve">   DURANGO    </w:t>
      </w:r>
      <w:r>
        <w:t xml:space="preserve">   ELOTE    </w:t>
      </w:r>
      <w:r>
        <w:t xml:space="preserve">   EXATLON    </w:t>
      </w:r>
      <w:r>
        <w:t xml:space="preserve">   INDIA MARIA    </w:t>
      </w:r>
      <w:r>
        <w:t xml:space="preserve">   LOTERIA    </w:t>
      </w:r>
      <w:r>
        <w:t xml:space="preserve">   MARIACHI    </w:t>
      </w:r>
      <w:r>
        <w:t xml:space="preserve">   menudo    </w:t>
      </w:r>
      <w:r>
        <w:t xml:space="preserve">   MEXICO    </w:t>
      </w:r>
      <w:r>
        <w:t xml:space="preserve">   PESOS    </w:t>
      </w:r>
      <w:r>
        <w:t xml:space="preserve">   posole    </w:t>
      </w:r>
      <w:r>
        <w:t xml:space="preserve">   RODEO    </w:t>
      </w:r>
      <w:r>
        <w:t xml:space="preserve">   SAN ANTONIO    </w:t>
      </w:r>
      <w:r>
        <w:t xml:space="preserve">   TAMALES    </w:t>
      </w:r>
      <w:r>
        <w:t xml:space="preserve">   tortillas    </w:t>
      </w:r>
      <w:r>
        <w:t xml:space="preserve">   TRIPITAS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Busqueda de Palabra</dc:title>
  <dcterms:created xsi:type="dcterms:W3CDTF">2021-10-11T02:43:27Z</dcterms:created>
  <dcterms:modified xsi:type="dcterms:W3CDTF">2021-10-11T02:43:27Z</dcterms:modified>
</cp:coreProperties>
</file>