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Busqueda de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SALIDA    </w:t>
      </w:r>
      <w:r>
        <w:t xml:space="preserve">   VUELO    </w:t>
      </w:r>
      <w:r>
        <w:t xml:space="preserve">   PUERTA    </w:t>
      </w:r>
      <w:r>
        <w:t xml:space="preserve">   PASAJERO    </w:t>
      </w:r>
      <w:r>
        <w:t xml:space="preserve">   PANTALLA    </w:t>
      </w:r>
      <w:r>
        <w:t xml:space="preserve">   AEROPUERTO    </w:t>
      </w:r>
      <w:r>
        <w:t xml:space="preserve">   ABORDAR    </w:t>
      </w:r>
      <w:r>
        <w:t xml:space="preserve">   PASAPORTE    </w:t>
      </w:r>
      <w:r>
        <w:t xml:space="preserve">   MALETA    </w:t>
      </w:r>
      <w:r>
        <w:t xml:space="preserve">   ITINERARIO    </w:t>
      </w:r>
      <w:r>
        <w:t xml:space="preserve">   IDENTIFICACION    </w:t>
      </w:r>
      <w:r>
        <w:t xml:space="preserve">   EQUIPAJE    </w:t>
      </w:r>
      <w:r>
        <w:t xml:space="preserve">   BOLETO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Busqueda de Palabra</dc:title>
  <dcterms:created xsi:type="dcterms:W3CDTF">2021-10-11T02:42:03Z</dcterms:created>
  <dcterms:modified xsi:type="dcterms:W3CDTF">2021-10-11T02:42:03Z</dcterms:modified>
</cp:coreProperties>
</file>