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¡Busqueda de Palabras Primavera!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Abríl    </w:t>
      </w:r>
      <w:r>
        <w:t xml:space="preserve">   Arco Iris    </w:t>
      </w:r>
      <w:r>
        <w:t xml:space="preserve">   Brillo Solar    </w:t>
      </w:r>
      <w:r>
        <w:t xml:space="preserve">   Charcos    </w:t>
      </w:r>
      <w:r>
        <w:t xml:space="preserve">   Conejo    </w:t>
      </w:r>
      <w:r>
        <w:t xml:space="preserve">   Crecer    </w:t>
      </w:r>
      <w:r>
        <w:t xml:space="preserve">   Flores    </w:t>
      </w:r>
      <w:r>
        <w:t xml:space="preserve">   Lluvia    </w:t>
      </w:r>
      <w:r>
        <w:t xml:space="preserve">   Mariposa    </w:t>
      </w:r>
      <w:r>
        <w:t xml:space="preserve">   Marzo    </w:t>
      </w:r>
      <w:r>
        <w:t xml:space="preserve">   Mayo    </w:t>
      </w:r>
      <w:r>
        <w:t xml:space="preserve">   Primavera    </w:t>
      </w:r>
      <w:r>
        <w:t xml:space="preserve">   Tulipán    </w:t>
      </w:r>
      <w:r>
        <w:t xml:space="preserve">   Viento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¡Busqueda de Palabras Primavera!</dc:title>
  <dcterms:created xsi:type="dcterms:W3CDTF">2021-10-10T23:49:43Z</dcterms:created>
  <dcterms:modified xsi:type="dcterms:W3CDTF">2021-10-10T23:49:43Z</dcterms:modified>
</cp:coreProperties>
</file>