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GREETINGS    </w:t>
      </w:r>
      <w:r>
        <w:t xml:space="preserve">   BAD    </w:t>
      </w:r>
      <w:r>
        <w:t xml:space="preserve">   GOOD    </w:t>
      </w:r>
      <w:r>
        <w:t xml:space="preserve">   WHY    </w:t>
      </w:r>
      <w:r>
        <w:t xml:space="preserve">   WHO    </w:t>
      </w:r>
      <w:r>
        <w:t xml:space="preserve">   NO    </w:t>
      </w:r>
      <w:r>
        <w:t xml:space="preserve">   YES    </w:t>
      </w:r>
      <w:r>
        <w:t xml:space="preserve">   YOU'RE WELCOME    </w:t>
      </w:r>
      <w:r>
        <w:t xml:space="preserve">   BLESS YOU    </w:t>
      </w:r>
      <w:r>
        <w:t xml:space="preserve">   I'M SORRY    </w:t>
      </w:r>
      <w:r>
        <w:t xml:space="preserve">   THANK YOU    </w:t>
      </w:r>
      <w:r>
        <w:t xml:space="preserve">   PLEASE    </w:t>
      </w:r>
      <w:r>
        <w:t xml:space="preserve">   EXCUSE ME    </w:t>
      </w:r>
      <w:r>
        <w:t xml:space="preserve">   SEE YOU LATER    </w:t>
      </w:r>
      <w:r>
        <w:t xml:space="preserve">   GOODBYE    </w:t>
      </w:r>
      <w:r>
        <w:t xml:space="preserve">   HELLO    </w:t>
      </w:r>
      <w:r>
        <w:t xml:space="preserve">   GOOD EVENING    </w:t>
      </w:r>
      <w:r>
        <w:t xml:space="preserve">   GOOD AFTERNOON    </w:t>
      </w:r>
      <w:r>
        <w:t xml:space="preserve">   GOOD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Busqueda de Palabras</dc:title>
  <dcterms:created xsi:type="dcterms:W3CDTF">2021-10-11T02:43:17Z</dcterms:created>
  <dcterms:modified xsi:type="dcterms:W3CDTF">2021-10-11T02:43:17Z</dcterms:modified>
</cp:coreProperties>
</file>