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Busqueda de 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    </w:t>
      </w:r>
      <w:r>
        <w:t xml:space="preserve">   tu    </w:t>
      </w:r>
      <w:r>
        <w:t xml:space="preserve">   ustedes    </w:t>
      </w:r>
      <w:r>
        <w:t xml:space="preserve">   usted    </w:t>
      </w:r>
      <w:r>
        <w:t xml:space="preserve">   visitar    </w:t>
      </w:r>
      <w:r>
        <w:t xml:space="preserve">   usar    </w:t>
      </w:r>
      <w:r>
        <w:t xml:space="preserve">   trabajar    </w:t>
      </w:r>
      <w:r>
        <w:t xml:space="preserve">   tomar    </w:t>
      </w:r>
      <w:r>
        <w:t xml:space="preserve">   preparar    </w:t>
      </w:r>
      <w:r>
        <w:t xml:space="preserve">   preguntar    </w:t>
      </w:r>
      <w:r>
        <w:t xml:space="preserve">   practicar    </w:t>
      </w:r>
      <w:r>
        <w:t xml:space="preserve">   mirar    </w:t>
      </w:r>
      <w:r>
        <w:t xml:space="preserve">   llegar    </w:t>
      </w:r>
      <w:r>
        <w:t xml:space="preserve">   hablar    </w:t>
      </w:r>
      <w:r>
        <w:t xml:space="preserve">   nosotros    </w:t>
      </w:r>
      <w:r>
        <w:t xml:space="preserve">   ellos    </w:t>
      </w:r>
      <w:r>
        <w:t xml:space="preserve">   ellas    </w:t>
      </w:r>
      <w:r>
        <w:t xml:space="preserve">   ella    </w:t>
      </w:r>
      <w:r>
        <w:t xml:space="preserve">   el    </w:t>
      </w:r>
      <w:r>
        <w:t xml:space="preserve">   estudiar    </w:t>
      </w:r>
      <w:r>
        <w:t xml:space="preserve">   escuchar    </w:t>
      </w:r>
      <w:r>
        <w:t xml:space="preserve">   entrar    </w:t>
      </w:r>
      <w:r>
        <w:t xml:space="preserve">   desear    </w:t>
      </w:r>
      <w:r>
        <w:t xml:space="preserve">   contestar    </w:t>
      </w:r>
      <w:r>
        <w:t xml:space="preserve">   comprar    </w:t>
      </w:r>
      <w:r>
        <w:t xml:space="preserve">   cantar    </w:t>
      </w:r>
      <w:r>
        <w:t xml:space="preserve">   caminar    </w:t>
      </w:r>
      <w:r>
        <w:t xml:space="preserve">   buscar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palabras </dc:title>
  <dcterms:created xsi:type="dcterms:W3CDTF">2021-10-11T02:42:47Z</dcterms:created>
  <dcterms:modified xsi:type="dcterms:W3CDTF">2021-10-11T02:42:47Z</dcterms:modified>
</cp:coreProperties>
</file>