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trayjack    </w:t>
      </w:r>
      <w:r>
        <w:t xml:space="preserve">   boothcracks    </w:t>
      </w:r>
      <w:r>
        <w:t xml:space="preserve">   glassware    </w:t>
      </w:r>
      <w:r>
        <w:t xml:space="preserve">   peachtea    </w:t>
      </w:r>
      <w:r>
        <w:t xml:space="preserve">   clean    </w:t>
      </w:r>
      <w:r>
        <w:t xml:space="preserve">   tabletent    </w:t>
      </w:r>
      <w:r>
        <w:t xml:space="preserve">   wineglass    </w:t>
      </w:r>
      <w:r>
        <w:t xml:space="preserve">   Pepper    </w:t>
      </w:r>
      <w:r>
        <w:t xml:space="preserve">   Salt    </w:t>
      </w:r>
      <w:r>
        <w:t xml:space="preserve">   Ziosk    </w:t>
      </w:r>
      <w:r>
        <w:t xml:space="preserve">   Excellence    </w:t>
      </w:r>
      <w:r>
        <w:t xml:space="preserve">   Hokie    </w:t>
      </w:r>
      <w:r>
        <w:t xml:space="preserve">   Teamwork    </w:t>
      </w:r>
      <w:r>
        <w:t xml:space="preserve">   OliveGarden    </w:t>
      </w:r>
      <w:r>
        <w:t xml:space="preserve">   Clean    </w:t>
      </w:r>
      <w:r>
        <w:t xml:space="preserve">   Turning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Busser</dc:title>
  <dcterms:created xsi:type="dcterms:W3CDTF">2021-10-11T02:43:32Z</dcterms:created>
  <dcterms:modified xsi:type="dcterms:W3CDTF">2021-10-11T02:43:32Z</dcterms:modified>
</cp:coreProperties>
</file>