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Bust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Joe want from Janie?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Joe promising Janie?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 Starks is like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thing Joe wants to build?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Janie works everyday 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Joe buy?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 What feature did Joe Starks have tht cowed the 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told Joe that Janie is trying to poision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Janie's significant feature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days does Janie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the people are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Janie says Joe is portly like what folk?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Joe want Janie to help out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Bust Down</dc:title>
  <dcterms:created xsi:type="dcterms:W3CDTF">2021-10-11T02:43:23Z</dcterms:created>
  <dcterms:modified xsi:type="dcterms:W3CDTF">2021-10-11T02:43:23Z</dcterms:modified>
</cp:coreProperties>
</file>