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Busy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beekeeper    </w:t>
      </w:r>
      <w:r>
        <w:t xml:space="preserve">   insect    </w:t>
      </w:r>
      <w:r>
        <w:t xml:space="preserve">   six legs    </w:t>
      </w:r>
      <w:r>
        <w:t xml:space="preserve">    larvae    </w:t>
      </w:r>
      <w:r>
        <w:t xml:space="preserve">   stinger    </w:t>
      </w:r>
      <w:r>
        <w:t xml:space="preserve">   wings    </w:t>
      </w:r>
      <w:r>
        <w:t xml:space="preserve">   eggs    </w:t>
      </w:r>
      <w:r>
        <w:t xml:space="preserve">   swarm    </w:t>
      </w:r>
      <w:r>
        <w:t xml:space="preserve">   hive    </w:t>
      </w:r>
      <w:r>
        <w:t xml:space="preserve">   pollen     </w:t>
      </w:r>
      <w:r>
        <w:t xml:space="preserve">   sting     </w:t>
      </w:r>
      <w:r>
        <w:t xml:space="preserve">   cells     </w:t>
      </w:r>
      <w:r>
        <w:t xml:space="preserve">   comb    </w:t>
      </w:r>
      <w:r>
        <w:t xml:space="preserve">   honey    </w:t>
      </w:r>
      <w:r>
        <w:t xml:space="preserve">   nectar    </w:t>
      </w:r>
      <w:r>
        <w:t xml:space="preserve">   guard     </w:t>
      </w:r>
      <w:r>
        <w:t xml:space="preserve">   worker bees     </w:t>
      </w:r>
      <w:r>
        <w:t xml:space="preserve">   hexagon    </w:t>
      </w:r>
      <w:r>
        <w:t xml:space="preserve">   drones     </w:t>
      </w:r>
      <w:r>
        <w:t xml:space="preserve">   proboscis    </w:t>
      </w:r>
      <w:r>
        <w:t xml:space="preserve">   antennae    </w:t>
      </w:r>
      <w:r>
        <w:t xml:space="preserve">   thorax    </w:t>
      </w:r>
      <w:r>
        <w:t xml:space="preserve">   abdomen    </w:t>
      </w:r>
      <w:r>
        <w:t xml:space="preserve">   head    </w:t>
      </w:r>
      <w:r>
        <w:t xml:space="preserve">   queen     </w:t>
      </w:r>
      <w:r>
        <w:t xml:space="preserve">   collect     </w:t>
      </w:r>
      <w:r>
        <w:t xml:space="preserve">   nectar     </w:t>
      </w:r>
      <w:r>
        <w:t xml:space="preserve">   swarm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Busy Bees</dc:title>
  <dcterms:created xsi:type="dcterms:W3CDTF">2021-10-11T02:42:43Z</dcterms:created>
  <dcterms:modified xsi:type="dcterms:W3CDTF">2021-10-11T02:42:43Z</dcterms:modified>
</cp:coreProperties>
</file>