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Busy Bee's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sharp organ at the end of the bee's abdomen used to inject venom.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for feeding larvae, collecting pollen, moving wax, and carrying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as a photo receptor and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Wing closest to the  whose main function is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 closest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holes along the thorax and abdomen that help the bee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Wing furthest from the head used for flight, and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bee uses these to smell and identify flowers, water, the colony, and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 located between the foreleg and hind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on the foreleg and used to clean the antennae.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made up of thousands of tiny lenses that allows a honeybee to see ultraviolet light and visible light, except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used to brush, collect, pack, and carry pollen back to the hive.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bee uses this when eating or drinking.  It unfolds to form a long tube like a straw.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 farthest from the head.  Worker bees collect and carry pollen on these. </w:t>
            </w:r>
          </w:p>
        </w:tc>
      </w:tr>
    </w:tbl>
    <w:p>
      <w:pPr>
        <w:pStyle w:val="WordBankMedium"/>
      </w:pPr>
      <w:r>
        <w:t xml:space="preserve">   antennae    </w:t>
      </w:r>
      <w:r>
        <w:t xml:space="preserve">   proboscis    </w:t>
      </w:r>
      <w:r>
        <w:t xml:space="preserve">   compound eye    </w:t>
      </w:r>
      <w:r>
        <w:t xml:space="preserve">   foreleg    </w:t>
      </w:r>
      <w:r>
        <w:t xml:space="preserve">   middle leg    </w:t>
      </w:r>
      <w:r>
        <w:t xml:space="preserve">   hind leg    </w:t>
      </w:r>
      <w:r>
        <w:t xml:space="preserve">   sting    </w:t>
      </w:r>
      <w:r>
        <w:t xml:space="preserve">   hind wing    </w:t>
      </w:r>
      <w:r>
        <w:t xml:space="preserve">   forewing    </w:t>
      </w:r>
      <w:r>
        <w:t xml:space="preserve">   ocelli    </w:t>
      </w:r>
      <w:r>
        <w:t xml:space="preserve">   spiracles    </w:t>
      </w:r>
      <w:r>
        <w:t xml:space="preserve">   jaw    </w:t>
      </w:r>
      <w:r>
        <w:t xml:space="preserve">   pollen press    </w:t>
      </w:r>
      <w:r>
        <w:t xml:space="preserve">   antennae cleaner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Busy Bee's Bodies</dc:title>
  <dcterms:created xsi:type="dcterms:W3CDTF">2021-10-11T02:43:05Z</dcterms:created>
  <dcterms:modified xsi:type="dcterms:W3CDTF">2021-10-11T02:43:05Z</dcterms:modified>
</cp:coreProperties>
</file>