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Busy Business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customer needs    </w:t>
      </w:r>
      <w:r>
        <w:t xml:space="preserve">   reward    </w:t>
      </w:r>
      <w:r>
        <w:t xml:space="preserve">   risk    </w:t>
      </w:r>
      <w:r>
        <w:t xml:space="preserve">   ethics    </w:t>
      </w:r>
      <w:r>
        <w:t xml:space="preserve">   promotion    </w:t>
      </w:r>
      <w:r>
        <w:t xml:space="preserve">   product    </w:t>
      </w:r>
      <w:r>
        <w:t xml:space="preserve">   place    </w:t>
      </w:r>
      <w:r>
        <w:t xml:space="preserve">   johnny depps earlobe    </w:t>
      </w:r>
      <w:r>
        <w:t xml:space="preserve">   market segmentation    </w:t>
      </w:r>
      <w:r>
        <w:t xml:space="preserve">   loss    </w:t>
      </w:r>
      <w:r>
        <w:t xml:space="preserve">   breakeven    </w:t>
      </w:r>
      <w:r>
        <w:t xml:space="preserve">   growth    </w:t>
      </w:r>
      <w:r>
        <w:t xml:space="preserve">   profit    </w:t>
      </w:r>
      <w:r>
        <w:t xml:space="preserve">   money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Busy Business quiz</dc:title>
  <dcterms:created xsi:type="dcterms:W3CDTF">2021-10-11T02:43:57Z</dcterms:created>
  <dcterms:modified xsi:type="dcterms:W3CDTF">2021-10-11T02:43:57Z</dcterms:modified>
</cp:coreProperties>
</file>