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score    </w:t>
      </w:r>
      <w:r>
        <w:t xml:space="preserve">   strikeout,    </w:t>
      </w:r>
      <w:r>
        <w:t xml:space="preserve">   stadium,    </w:t>
      </w:r>
      <w:r>
        <w:t xml:space="preserve">   popcorn,    </w:t>
      </w:r>
      <w:r>
        <w:t xml:space="preserve">   pitcher,    </w:t>
      </w:r>
      <w:r>
        <w:t xml:space="preserve">   peanuts,    </w:t>
      </w:r>
      <w:r>
        <w:t xml:space="preserve">   infield,    </w:t>
      </w:r>
      <w:r>
        <w:t xml:space="preserve">   diamond,    </w:t>
      </w:r>
      <w:r>
        <w:t xml:space="preserve">   catcher,    </w:t>
      </w:r>
      <w:r>
        <w:t xml:space="preserve">   captain,    </w:t>
      </w:r>
      <w:r>
        <w:t xml:space="preserve">   bleachers,    </w:t>
      </w:r>
      <w:r>
        <w:t xml:space="preserve">   billboards,    </w:t>
      </w:r>
      <w:r>
        <w:t xml:space="preserve">   batter,    </w:t>
      </w:r>
      <w:r>
        <w:t xml:space="preserve">   dugout    </w:t>
      </w:r>
      <w:r>
        <w:t xml:space="preserve">   baseball    </w:t>
      </w:r>
      <w:r>
        <w:t xml:space="preserve">   cheese    </w:t>
      </w:r>
      <w:r>
        <w:t xml:space="preserve">   chicago    </w:t>
      </w:r>
      <w:r>
        <w:t xml:space="preserve">   cubs    </w:t>
      </w:r>
      <w:r>
        <w:t xml:space="preserve">   hat    </w:t>
      </w:r>
      <w:r>
        <w:t xml:space="preserve">   hotdog    </w:t>
      </w:r>
      <w:r>
        <w:t xml:space="preserve">   icecream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Butchers</dc:title>
  <dcterms:created xsi:type="dcterms:W3CDTF">2021-10-11T02:43:33Z</dcterms:created>
  <dcterms:modified xsi:type="dcterms:W3CDTF">2021-10-11T02:43:33Z</dcterms:modified>
</cp:coreProperties>
</file>