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Butchers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SHOULDER    </w:t>
      </w:r>
      <w:r>
        <w:t xml:space="preserve">   RIBEYE    </w:t>
      </w:r>
      <w:r>
        <w:t xml:space="preserve">   CHOP    </w:t>
      </w:r>
      <w:r>
        <w:t xml:space="preserve">   MEAT    </w:t>
      </w:r>
      <w:r>
        <w:t xml:space="preserve">   KIDNEY    </w:t>
      </w:r>
      <w:r>
        <w:t xml:space="preserve">   LIVER    </w:t>
      </w:r>
      <w:r>
        <w:t xml:space="preserve">   SKEWERS    </w:t>
      </w:r>
      <w:r>
        <w:t xml:space="preserve">   BURGERS    </w:t>
      </w:r>
      <w:r>
        <w:t xml:space="preserve">   DRIPPING    </w:t>
      </w:r>
      <w:r>
        <w:t xml:space="preserve">   PIGSINBLANKETS    </w:t>
      </w:r>
      <w:r>
        <w:t xml:space="preserve">   TURKEY    </w:t>
      </w:r>
      <w:r>
        <w:t xml:space="preserve">   THIGH    </w:t>
      </w:r>
      <w:r>
        <w:t xml:space="preserve">   LEG    </w:t>
      </w:r>
      <w:r>
        <w:t xml:space="preserve">   FILLET    </w:t>
      </w:r>
      <w:r>
        <w:t xml:space="preserve">   SIRLOIN    </w:t>
      </w:r>
      <w:r>
        <w:t xml:space="preserve">   RUMP    </w:t>
      </w:r>
      <w:r>
        <w:t xml:space="preserve">   CHEEKS    </w:t>
      </w:r>
      <w:r>
        <w:t xml:space="preserve">   BBQ    </w:t>
      </w:r>
      <w:r>
        <w:t xml:space="preserve">   PIGSTROTTERS    </w:t>
      </w:r>
      <w:r>
        <w:t xml:space="preserve">   CHICKEN    </w:t>
      </w:r>
      <w:r>
        <w:t xml:space="preserve">   LAMB    </w:t>
      </w:r>
      <w:r>
        <w:t xml:space="preserve">   CUT    </w:t>
      </w:r>
      <w:r>
        <w:t xml:space="preserve">   PRIME    </w:t>
      </w:r>
      <w:r>
        <w:t xml:space="preserve">   COW    </w:t>
      </w:r>
      <w:r>
        <w:t xml:space="preserve">   PORK    </w:t>
      </w:r>
      <w:r>
        <w:t xml:space="preserve">   MINCE    </w:t>
      </w:r>
      <w:r>
        <w:t xml:space="preserve">   RIBS    </w:t>
      </w:r>
      <w:r>
        <w:t xml:space="preserve">   SAUSAGES    </w:t>
      </w:r>
      <w:r>
        <w:t xml:space="preserve">   STEAK    </w:t>
      </w:r>
      <w:r>
        <w:t xml:space="preserve">   BACON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Butchers</dc:title>
  <dcterms:created xsi:type="dcterms:W3CDTF">2021-10-11T02:43:15Z</dcterms:created>
  <dcterms:modified xsi:type="dcterms:W3CDTF">2021-10-11T02:43:15Z</dcterms:modified>
</cp:coreProperties>
</file>