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Butter Cream Gang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Regina    </w:t>
      </w:r>
      <w:r>
        <w:t xml:space="preserve">   Buttercreamette    </w:t>
      </w:r>
      <w:r>
        <w:t xml:space="preserve">   Sheriff    </w:t>
      </w:r>
      <w:r>
        <w:t xml:space="preserve">   Baseball    </w:t>
      </w:r>
      <w:r>
        <w:t xml:space="preserve">   Margaret    </w:t>
      </w:r>
      <w:r>
        <w:t xml:space="preserve">   Graffiti    </w:t>
      </w:r>
      <w:r>
        <w:t xml:space="preserve">   Lanny    </w:t>
      </w:r>
      <w:r>
        <w:t xml:space="preserve">   Eldon    </w:t>
      </w:r>
      <w:r>
        <w:t xml:space="preserve">   Friend    </w:t>
      </w:r>
      <w:r>
        <w:t xml:space="preserve">   Friendship    </w:t>
      </w:r>
      <w:r>
        <w:t xml:space="preserve">   Elk Ridge    </w:t>
      </w:r>
      <w:r>
        <w:t xml:space="preserve">   Goodness    </w:t>
      </w:r>
      <w:r>
        <w:t xml:space="preserve">   Pete    </w:t>
      </w:r>
      <w:r>
        <w:t xml:space="preserve">   Chicago    </w:t>
      </w:r>
      <w:r>
        <w:t xml:space="preserve">   Scott    </w:t>
      </w:r>
      <w:r>
        <w:t xml:space="preserve">   Gang    </w:t>
      </w:r>
      <w:r>
        <w:t xml:space="preserve">   Grocery Store    </w:t>
      </w:r>
      <w:r>
        <w:t xml:space="preserve">   Kindness    </w:t>
      </w:r>
      <w:r>
        <w:t xml:space="preserve">   Butter 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Butter Cream Gang</dc:title>
  <dcterms:created xsi:type="dcterms:W3CDTF">2021-10-11T02:43:20Z</dcterms:created>
  <dcterms:modified xsi:type="dcterms:W3CDTF">2021-10-11T02:43:20Z</dcterms:modified>
</cp:coreProperties>
</file>