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Butterflies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Caterpillar    </w:t>
      </w:r>
      <w:r>
        <w:t xml:space="preserve">   Cocoon    </w:t>
      </w:r>
      <w:r>
        <w:t xml:space="preserve">   Butterfly    </w:t>
      </w:r>
      <w:r>
        <w:t xml:space="preserve">   Metamorphosis    </w:t>
      </w:r>
      <w:r>
        <w:t xml:space="preserve">   Transformation    </w:t>
      </w:r>
      <w:r>
        <w:t xml:space="preserve">   Change    </w:t>
      </w:r>
      <w:r>
        <w:t xml:space="preserve">   Pain    </w:t>
      </w:r>
      <w:r>
        <w:t xml:space="preserve">   Struggle    </w:t>
      </w:r>
      <w:r>
        <w:t xml:space="preserve">   Sorrow    </w:t>
      </w:r>
      <w:r>
        <w:t xml:space="preserve">   Rebirth    </w:t>
      </w:r>
      <w:r>
        <w:t xml:space="preserve">   Joy    </w:t>
      </w:r>
      <w:r>
        <w:t xml:space="preserve">   Liberation    </w:t>
      </w:r>
      <w:r>
        <w:t xml:space="preserve">   Flying    </w:t>
      </w:r>
      <w:r>
        <w:t xml:space="preserve">   Journey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Butterflies</dc:title>
  <dcterms:created xsi:type="dcterms:W3CDTF">2021-10-11T02:43:37Z</dcterms:created>
  <dcterms:modified xsi:type="dcterms:W3CDTF">2021-10-11T02:43:37Z</dcterms:modified>
</cp:coreProperties>
</file>