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LARVA    </w:t>
      </w:r>
      <w:r>
        <w:t xml:space="preserve">   LIFE CYCLE    </w:t>
      </w:r>
      <w:r>
        <w:t xml:space="preserve">   COCOON    </w:t>
      </w:r>
      <w:r>
        <w:t xml:space="preserve">   PUPA    </w:t>
      </w:r>
      <w:r>
        <w:t xml:space="preserve">   CATERPILLAR    </w:t>
      </w:r>
      <w:r>
        <w:t xml:space="preserve">   POLLEN    </w:t>
      </w:r>
      <w:r>
        <w:t xml:space="preserve">   MOTH    </w:t>
      </w:r>
      <w:r>
        <w:t xml:space="preserve">   POLLUTION    </w:t>
      </w:r>
      <w:r>
        <w:t xml:space="preserve">   NECTAR    </w:t>
      </w:r>
      <w:r>
        <w:t xml:space="preserve">   BUTTERFLY    </w:t>
      </w:r>
      <w:r>
        <w:t xml:space="preserve">   CHRYSALIS    </w:t>
      </w:r>
      <w:r>
        <w:t xml:space="preserve">   MONARCH    </w:t>
      </w:r>
      <w:r>
        <w:t xml:space="preserve">   ANTENNA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2021-10-11T02:44:11Z</dcterms:created>
  <dcterms:modified xsi:type="dcterms:W3CDTF">2021-10-11T02:44:11Z</dcterms:modified>
</cp:coreProperties>
</file>