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Butterflies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insect with two pairs of large wings that are covered with tiny scales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or during the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feeds on plants.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luxuriant, dense forest rich in biodiversity, found typically in tropical areas with consistently heavy rainfall.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feeding by filtering out plankton or nutrients suspended in the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natural home or environment of an animal, plant, or other organism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hide or disguise the presence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eye consisting of an array of numerous small visual units, as found in insects and crustaceans.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thin sensory appendages on the heads of insects, crustaceans, and some other arthropods.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of a number of specialized paired appendages that enable some animals to fly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Butterflies</dc:title>
  <dcterms:created xsi:type="dcterms:W3CDTF">2021-10-11T02:42:43Z</dcterms:created>
  <dcterms:modified xsi:type="dcterms:W3CDTF">2021-10-11T02:42:43Z</dcterms:modified>
</cp:coreProperties>
</file>