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Butterflies, Flowers and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afternoon    </w:t>
      </w:r>
      <w:r>
        <w:t xml:space="preserve">   black    </w:t>
      </w:r>
      <w:r>
        <w:t xml:space="preserve">   brew    </w:t>
      </w:r>
      <w:r>
        <w:t xml:space="preserve">   chai    </w:t>
      </w:r>
      <w:r>
        <w:t xml:space="preserve">   chamomile    </w:t>
      </w:r>
      <w:r>
        <w:t xml:space="preserve">   darjeeling    </w:t>
      </w:r>
      <w:r>
        <w:t xml:space="preserve">   herbal    </w:t>
      </w:r>
      <w:r>
        <w:t xml:space="preserve">   hot    </w:t>
      </w:r>
      <w:r>
        <w:t xml:space="preserve">   icedtea    </w:t>
      </w:r>
      <w:r>
        <w:t xml:space="preserve">   oolong    </w:t>
      </w:r>
      <w:r>
        <w:t xml:space="preserve">   saucers    </w:t>
      </w:r>
      <w:r>
        <w:t xml:space="preserve">   sipped    </w:t>
      </w:r>
      <w:r>
        <w:t xml:space="preserve">   snacks    </w:t>
      </w:r>
      <w:r>
        <w:t xml:space="preserve">   soothing    </w:t>
      </w:r>
      <w:r>
        <w:t xml:space="preserve">   Tea    </w:t>
      </w:r>
      <w:r>
        <w:t xml:space="preserve">   teacup    </w:t>
      </w:r>
      <w:r>
        <w:t xml:space="preserve">   teapot    </w:t>
      </w:r>
      <w:r>
        <w:t xml:space="preserve">   teatime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Butterflies, Flowers and Tea</dc:title>
  <dcterms:created xsi:type="dcterms:W3CDTF">2021-10-11T02:43:13Z</dcterms:created>
  <dcterms:modified xsi:type="dcterms:W3CDTF">2021-10-11T02:43:13Z</dcterms:modified>
</cp:coreProperties>
</file>