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Butterflies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see the worst aspect of things or believe that the worst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position of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or given to using irony in order to mock or convey contempt.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indicating or suggesting that one believes a person has done something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intense and eager enjoyment, interest, or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a feeling of patronizing superiority.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(someone) feel ashamed and foolish by injuring their dignity and self-respect, especially publicly.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feeling, showing, or expressing sympathy.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or feeling no interest, enthusiasm, or concern.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Butterflies Vocab</dc:title>
  <dcterms:created xsi:type="dcterms:W3CDTF">2021-10-11T02:43:45Z</dcterms:created>
  <dcterms:modified xsi:type="dcterms:W3CDTF">2021-10-11T02:43:45Z</dcterms:modified>
</cp:coreProperties>
</file>