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barley    </w:t>
      </w:r>
      <w:r>
        <w:t xml:space="preserve">   chimney    </w:t>
      </w:r>
      <w:r>
        <w:t xml:space="preserve">   donkey    </w:t>
      </w:r>
      <w:r>
        <w:t xml:space="preserve">   galley    </w:t>
      </w:r>
      <w:r>
        <w:t xml:space="preserve">   journey    </w:t>
      </w:r>
      <w:r>
        <w:t xml:space="preserve">   kidney    </w:t>
      </w:r>
      <w:r>
        <w:t xml:space="preserve">   money    </w:t>
      </w:r>
      <w:r>
        <w:t xml:space="preserve">   monkey    </w:t>
      </w:r>
      <w:r>
        <w:t xml:space="preserve">   turkey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2021-10-11T02:43:10Z</dcterms:created>
  <dcterms:modified xsi:type="dcterms:W3CDTF">2021-10-11T02:43:10Z</dcterms:modified>
</cp:coreProperties>
</file>