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Butterflies in the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 fly out to chase other butterflies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 dog-like head on each forewing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pollinates daisies and sunflowers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hackberry tree is host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a tail on hindwing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have a wide variety of wing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 fly over the Gulf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lives along beaches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appears to mill around when flying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siphoning mouth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wings are black and yellow striped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named "Amymone"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lantana and hibiscus are host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one in Dryas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feeds on nectar, sap and animal droppings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hook forewing tips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adult mimics the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flies quickly from flower to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peacock-like eye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milkweed is host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looks like a Monarch without stripes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Butterflies in the Garden</dc:title>
  <dcterms:created xsi:type="dcterms:W3CDTF">2021-10-11T02:42:41Z</dcterms:created>
  <dcterms:modified xsi:type="dcterms:W3CDTF">2021-10-11T02:42:41Z</dcterms:modified>
</cp:coreProperties>
</file>