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 of the Carolinas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month to begin searching for butterflies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silk case (cocoon)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life cycle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you use to catch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Gray Hairstreak; synonym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catch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butterfly starts it's life as a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alfalfa butterfly; yellow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you use to take photographs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________ Fritillary; The Star ________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Eastern _____ Swallowtail; an animal found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butterfly is known for it's orange, black &amp; white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 of the Carolinas </dc:title>
  <dcterms:created xsi:type="dcterms:W3CDTF">2021-10-11T02:43:17Z</dcterms:created>
  <dcterms:modified xsi:type="dcterms:W3CDTF">2021-10-11T02:43:17Z</dcterms:modified>
</cp:coreProperties>
</file>