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pupa    </w:t>
      </w:r>
      <w:r>
        <w:t xml:space="preserve">   larva    </w:t>
      </w:r>
      <w:r>
        <w:t xml:space="preserve">   egg    </w:t>
      </w:r>
      <w:r>
        <w:t xml:space="preserve">   moth    </w:t>
      </w:r>
      <w:r>
        <w:t xml:space="preserve">   caterpillar    </w:t>
      </w:r>
      <w:r>
        <w:t xml:space="preserve">   jointed legs    </w:t>
      </w:r>
      <w:r>
        <w:t xml:space="preserve">   scaly wings    </w:t>
      </w:r>
      <w:r>
        <w:t xml:space="preserve">   large    </w:t>
      </w:r>
      <w:r>
        <w:t xml:space="preserve">   eyes    </w:t>
      </w:r>
      <w:r>
        <w:t xml:space="preserve">   abdomen    </w:t>
      </w:r>
      <w:r>
        <w:t xml:space="preserve">   thorax    </w:t>
      </w:r>
      <w:r>
        <w:t xml:space="preserve">   head    </w:t>
      </w:r>
      <w:r>
        <w:t xml:space="preserve">   exoskeleton    </w:t>
      </w:r>
      <w:r>
        <w:t xml:space="preserve">   antennae    </w:t>
      </w:r>
      <w:r>
        <w:t xml:space="preserve">   three    </w:t>
      </w:r>
      <w:r>
        <w:t xml:space="preserve">   legs    </w:t>
      </w:r>
      <w:r>
        <w:t xml:space="preserve">   six    </w:t>
      </w:r>
      <w:r>
        <w:t xml:space="preserve">   insect    </w:t>
      </w:r>
      <w:r>
        <w:t xml:space="preserve">   colorful    </w:t>
      </w:r>
      <w:r>
        <w:t xml:space="preserve">   pretty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</dc:title>
  <dcterms:created xsi:type="dcterms:W3CDTF">2021-10-11T02:43:35Z</dcterms:created>
  <dcterms:modified xsi:type="dcterms:W3CDTF">2021-10-11T02:43:35Z</dcterms:modified>
</cp:coreProperties>
</file>