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Butterfly head position directly relates to ________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pull in butterfly should ________________________underwater.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a breath the head should enter the water before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_______ hands on 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all strokes the butterfly catch acts as an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across your hips in a self-check drill for butterfly kick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of our body presses down at the 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pull pattern in butterfly resembles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head should ___________ forward in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move more this way than up and down in butterfly.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</dc:title>
  <dcterms:created xsi:type="dcterms:W3CDTF">2021-10-11T02:43:54Z</dcterms:created>
  <dcterms:modified xsi:type="dcterms:W3CDTF">2021-10-11T02:43:54Z</dcterms:modified>
</cp:coreProperties>
</file>