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 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coolingrack    </w:t>
      </w:r>
      <w:r>
        <w:t xml:space="preserve">   wings    </w:t>
      </w:r>
      <w:r>
        <w:t xml:space="preserve">   milk    </w:t>
      </w:r>
      <w:r>
        <w:t xml:space="preserve">   cakecases    </w:t>
      </w:r>
      <w:r>
        <w:t xml:space="preserve">   spatula    </w:t>
      </w:r>
      <w:r>
        <w:t xml:space="preserve">   orange    </w:t>
      </w:r>
      <w:r>
        <w:t xml:space="preserve">   lemoncurd    </w:t>
      </w:r>
      <w:r>
        <w:t xml:space="preserve">   vanilla    </w:t>
      </w:r>
      <w:r>
        <w:t xml:space="preserve">   whisk    </w:t>
      </w:r>
      <w:r>
        <w:t xml:space="preserve">   castersugar    </w:t>
      </w:r>
      <w:r>
        <w:t xml:space="preserve">   eggs    </w:t>
      </w:r>
      <w:r>
        <w:t xml:space="preserve">   baking powder    </w:t>
      </w:r>
      <w:r>
        <w:t xml:space="preserve">   self raising flour    </w:t>
      </w:r>
      <w:r>
        <w:t xml:space="preserve">   softbutter    </w:t>
      </w:r>
      <w:r>
        <w:t xml:space="preserve">   icing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Cakes</dc:title>
  <dcterms:created xsi:type="dcterms:W3CDTF">2021-10-11T02:43:01Z</dcterms:created>
  <dcterms:modified xsi:type="dcterms:W3CDTF">2021-10-11T02:43:01Z</dcterms:modified>
</cp:coreProperties>
</file>