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 House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parrot    </w:t>
      </w:r>
      <w:r>
        <w:t xml:space="preserve">   millipede    </w:t>
      </w:r>
      <w:r>
        <w:t xml:space="preserve">   tortoise    </w:t>
      </w:r>
      <w:r>
        <w:t xml:space="preserve">   snake    </w:t>
      </w:r>
      <w:r>
        <w:t xml:space="preserve">   dinosaur    </w:t>
      </w:r>
      <w:r>
        <w:t xml:space="preserve">   lemur    </w:t>
      </w:r>
      <w:r>
        <w:t xml:space="preserve">   coach    </w:t>
      </w:r>
      <w:r>
        <w:t xml:space="preserve">   peacock    </w:t>
      </w:r>
      <w:r>
        <w:t xml:space="preserve">   guinea pig    </w:t>
      </w:r>
      <w:r>
        <w:t xml:space="preserve">   butterfly    </w:t>
      </w:r>
      <w:r>
        <w:t xml:space="preserve">   tarantula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House Trip</dc:title>
  <dcterms:created xsi:type="dcterms:W3CDTF">2021-10-11T02:43:36Z</dcterms:created>
  <dcterms:modified xsi:type="dcterms:W3CDTF">2021-10-11T02:43:36Z</dcterms:modified>
</cp:coreProperties>
</file>