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Butterfly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Viceroy    </w:t>
      </w:r>
      <w:r>
        <w:t xml:space="preserve">   Wings    </w:t>
      </w:r>
      <w:r>
        <w:t xml:space="preserve">   Veins    </w:t>
      </w:r>
      <w:r>
        <w:t xml:space="preserve">   Thorax    </w:t>
      </w:r>
      <w:r>
        <w:t xml:space="preserve">   Scales    </w:t>
      </w:r>
      <w:r>
        <w:t xml:space="preserve">   Red Admiral    </w:t>
      </w:r>
      <w:r>
        <w:t xml:space="preserve">   Pupae    </w:t>
      </w:r>
      <w:r>
        <w:t xml:space="preserve">   Puddle    </w:t>
      </w:r>
      <w:r>
        <w:t xml:space="preserve">   Proboscis    </w:t>
      </w:r>
      <w:r>
        <w:t xml:space="preserve">   Painted Lady    </w:t>
      </w:r>
      <w:r>
        <w:t xml:space="preserve">   Nectar    </w:t>
      </w:r>
      <w:r>
        <w:t xml:space="preserve">   Mourning Cloak    </w:t>
      </w:r>
      <w:r>
        <w:t xml:space="preserve">   Monarch    </w:t>
      </w:r>
      <w:r>
        <w:t xml:space="preserve">   Milkweed    </w:t>
      </w:r>
      <w:r>
        <w:t xml:space="preserve">   Metamorphosis    </w:t>
      </w:r>
      <w:r>
        <w:t xml:space="preserve">   Male    </w:t>
      </w:r>
      <w:r>
        <w:t xml:space="preserve">   Lepidoptera    </w:t>
      </w:r>
      <w:r>
        <w:t xml:space="preserve">   Legs    </w:t>
      </w:r>
      <w:r>
        <w:t xml:space="preserve">   Insect    </w:t>
      </w:r>
      <w:r>
        <w:t xml:space="preserve">   Hindwing    </w:t>
      </w:r>
      <w:r>
        <w:t xml:space="preserve">   Hibernation Box    </w:t>
      </w:r>
      <w:r>
        <w:t xml:space="preserve">   Head    </w:t>
      </w:r>
      <w:r>
        <w:t xml:space="preserve">   Garden    </w:t>
      </w:r>
      <w:r>
        <w:t xml:space="preserve">   Fritillary    </w:t>
      </w:r>
      <w:r>
        <w:t xml:space="preserve">   Forewing    </w:t>
      </w:r>
      <w:r>
        <w:t xml:space="preserve">   Female    </w:t>
      </w:r>
      <w:r>
        <w:t xml:space="preserve">   Entomologist    </w:t>
      </w:r>
      <w:r>
        <w:t xml:space="preserve">   Emerge    </w:t>
      </w:r>
      <w:r>
        <w:t xml:space="preserve">   Egg    </w:t>
      </w:r>
      <w:r>
        <w:t xml:space="preserve">   Diapause    </w:t>
      </w:r>
      <w:r>
        <w:t xml:space="preserve">   Compound Eye    </w:t>
      </w:r>
      <w:r>
        <w:t xml:space="preserve">   Common Sulphur    </w:t>
      </w:r>
      <w:r>
        <w:t xml:space="preserve">   Claspers    </w:t>
      </w:r>
      <w:r>
        <w:t xml:space="preserve">   Chrysalis    </w:t>
      </w:r>
      <w:r>
        <w:t xml:space="preserve">   Caterpillar    </w:t>
      </w:r>
      <w:r>
        <w:t xml:space="preserve">   Brood    </w:t>
      </w:r>
      <w:r>
        <w:t xml:space="preserve">   Basking    </w:t>
      </w:r>
      <w:r>
        <w:t xml:space="preserve">   Antennae    </w:t>
      </w:r>
      <w:r>
        <w:t xml:space="preserve">   Abdomen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Butterfly Word Search</dc:title>
  <dcterms:created xsi:type="dcterms:W3CDTF">2021-10-11T02:43:38Z</dcterms:created>
  <dcterms:modified xsi:type="dcterms:W3CDTF">2021-10-11T02:43:38Z</dcterms:modified>
</cp:coreProperties>
</file>