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Butterfly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lifecycle ________,  caterpillar, pupa and adult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Marsh Fritillary caterpillars eat this plant- Devil's Bit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butterfly is named after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 loving female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complete physical change from youth to adult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Butterfly named after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vegetable butterfly caterpillars love to eat in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small butterfly named after a slow moving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Ireland's only protected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brown butterfly named after a grassland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stinging feast for butterfly caterpillars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Complete: Fire and ____________ to get the name of this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butterfly named after a large flamboyant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Butterfly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butterfly named after a high ranking navy officer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crossword</dc:title>
  <dcterms:created xsi:type="dcterms:W3CDTF">2021-10-11T02:43:22Z</dcterms:created>
  <dcterms:modified xsi:type="dcterms:W3CDTF">2021-10-11T02:43:22Z</dcterms:modified>
</cp:coreProperties>
</file>