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Butterfly lion chapter 4 and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Bertie's father want to sell the lion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Bertie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city in England is Bertie being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did Bertie's father return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Bertie feel when he chases his lion away?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Bertie climb to the top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Bertie's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will Bertie get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Bertie wearing when he takes the lion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Frenchman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animals do elephants hate?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 lion chapter 4 and 5</dc:title>
  <dcterms:created xsi:type="dcterms:W3CDTF">2021-10-11T02:43:01Z</dcterms:created>
  <dcterms:modified xsi:type="dcterms:W3CDTF">2021-10-11T02:43:01Z</dcterms:modified>
</cp:coreProperties>
</file>