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Butterfly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stage of butterfly life cycle shaped like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stage of life cycle, It has six legs, four wings, and three distinct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wings; attached on the left and right, toward front of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that can best survive in this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Lady, type of butterfly found in all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chrysalis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legs that every insect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of silk gland found on caterpillar's lower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wings; one attached on left and one on right, towards the rear of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coiled feeding tube used to drink nectar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stage of butterfly life cycle, another term for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of three insect body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covering that protects and supports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of three parts of an insect's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Caterpillar changes into a butterfly' the change from a larvae to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section of butterfly;  wings attach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of three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cycle begins when butterfly lays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holes that allow the caterpillars, chrysalides, and butterflies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found on head of butterfly for taste, balance and to find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Method of protection when Viceroy can be mistaken for Monarch because markings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term for caterpillar;  2nd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terms puzzle</dc:title>
  <dcterms:created xsi:type="dcterms:W3CDTF">2021-10-11T02:42:33Z</dcterms:created>
  <dcterms:modified xsi:type="dcterms:W3CDTF">2021-10-11T02:42:33Z</dcterms:modified>
</cp:coreProperties>
</file>