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Butthead Word Search ;)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Love you dad    </w:t>
      </w:r>
      <w:r>
        <w:t xml:space="preserve">   Jeep    </w:t>
      </w:r>
      <w:r>
        <w:t xml:space="preserve">   Starwars    </w:t>
      </w:r>
      <w:r>
        <w:t xml:space="preserve">   Marvel    </w:t>
      </w:r>
      <w:r>
        <w:t xml:space="preserve">   Coffee    </w:t>
      </w:r>
      <w:r>
        <w:t xml:space="preserve">   Starbucks    </w:t>
      </w:r>
      <w:r>
        <w:t xml:space="preserve">   Sword fight    </w:t>
      </w:r>
      <w:r>
        <w:t xml:space="preserve">   Shinedown    </w:t>
      </w:r>
      <w:r>
        <w:t xml:space="preserve">   Father    </w:t>
      </w:r>
      <w:r>
        <w:t xml:space="preserve">   Dad    </w:t>
      </w:r>
      <w:r>
        <w:t xml:space="preserve">   Motorcycles    </w:t>
      </w:r>
      <w:r>
        <w:t xml:space="preserve">   Butthead    </w:t>
      </w:r>
      <w:r>
        <w:t xml:space="preserve">   Transformers    </w:t>
      </w:r>
      <w:r>
        <w:t xml:space="preserve">   Gundam    </w:t>
      </w:r>
      <w:r>
        <w:t xml:space="preserve">   Top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Butthead Word Search ;) </dc:title>
  <dcterms:created xsi:type="dcterms:W3CDTF">2021-10-10T23:43:13Z</dcterms:created>
  <dcterms:modified xsi:type="dcterms:W3CDTF">2021-10-10T23:43:13Z</dcterms:modified>
</cp:coreProperties>
</file>