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Button, Button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word is ORDINARY an antonym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means the range of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this word is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stress free is the opposite feeling this word conveys.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insurance is 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crush usually ________s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word is pertaining to a device?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coinage or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word means the opposite of wanting to believe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(context) I am _______ by your choice to push the button.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"beating around the bush" being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scornful or showing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fans usually do this at concerts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conforming accepted standards of morality</w:t>
            </w:r>
          </w:p>
        </w:tc>
      </w:tr>
    </w:tbl>
    <w:p>
      <w:pPr>
        <w:pStyle w:val="WordBankMedium"/>
      </w:pPr>
      <w:r>
        <w:t xml:space="preserve">   Monetarily     </w:t>
      </w:r>
      <w:r>
        <w:t xml:space="preserve">   eccentric    </w:t>
      </w:r>
      <w:r>
        <w:t xml:space="preserve">   scope    </w:t>
      </w:r>
      <w:r>
        <w:t xml:space="preserve">   appalled     </w:t>
      </w:r>
      <w:r>
        <w:t xml:space="preserve">   immoral    </w:t>
      </w:r>
      <w:r>
        <w:t xml:space="preserve">   contemptuous    </w:t>
      </w:r>
      <w:r>
        <w:t xml:space="preserve">   transistors     </w:t>
      </w:r>
      <w:r>
        <w:t xml:space="preserve">   intrigue     </w:t>
      </w:r>
      <w:r>
        <w:t xml:space="preserve">   incredulous     </w:t>
      </w:r>
      <w:r>
        <w:t xml:space="preserve">   furor    </w:t>
      </w:r>
      <w:r>
        <w:t xml:space="preserve">   indemnity     </w:t>
      </w:r>
      <w:r>
        <w:t xml:space="preserve">   shrieking    </w:t>
      </w:r>
      <w:r>
        <w:t xml:space="preserve">   vaguely    </w:t>
      </w:r>
      <w:r>
        <w:t xml:space="preserve">   dismay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Button, Button</dc:title>
  <dcterms:created xsi:type="dcterms:W3CDTF">2021-10-11T02:43:41Z</dcterms:created>
  <dcterms:modified xsi:type="dcterms:W3CDTF">2021-10-11T02:43:41Z</dcterms:modified>
</cp:coreProperties>
</file>