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Button's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fly    </w:t>
      </w:r>
      <w:r>
        <w:t xml:space="preserve">   love    </w:t>
      </w:r>
      <w:r>
        <w:t xml:space="preserve">   gentle    </w:t>
      </w:r>
      <w:r>
        <w:t xml:space="preserve">   obey    </w:t>
      </w:r>
      <w:r>
        <w:t xml:space="preserve">   garden    </w:t>
      </w:r>
      <w:r>
        <w:t xml:space="preserve">   faith    </w:t>
      </w:r>
      <w:r>
        <w:t xml:space="preserve">   courage    </w:t>
      </w:r>
      <w:r>
        <w:t xml:space="preserve">   cocoon    </w:t>
      </w:r>
      <w:r>
        <w:t xml:space="preserve">   butterfly    </w:t>
      </w:r>
      <w:r>
        <w:t xml:space="preserve">   caterpillar    </w:t>
      </w:r>
      <w:r>
        <w:t xml:space="preserve">   sycamoreleaves    </w:t>
      </w:r>
      <w:r>
        <w:t xml:space="preserve">   sunshine    </w:t>
      </w:r>
      <w:r>
        <w:t xml:space="preserve">   trust    </w:t>
      </w:r>
      <w:r>
        <w:t xml:space="preserve">   button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Button's Gift</dc:title>
  <dcterms:created xsi:type="dcterms:W3CDTF">2021-10-11T02:42:37Z</dcterms:created>
  <dcterms:modified xsi:type="dcterms:W3CDTF">2021-10-11T02:42:37Z</dcterms:modified>
</cp:coreProperties>
</file>