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Buttons Menu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Gumbo    </w:t>
      </w:r>
      <w:r>
        <w:t xml:space="preserve">   Jalepeno Cheese Grits    </w:t>
      </w:r>
      <w:r>
        <w:t xml:space="preserve">   Sunshines Pecan Thang    </w:t>
      </w:r>
      <w:r>
        <w:t xml:space="preserve">   Flash Fried Skrimps    </w:t>
      </w:r>
      <w:r>
        <w:t xml:space="preserve">   Surfy Turfy    </w:t>
      </w:r>
      <w:r>
        <w:t xml:space="preserve">   Wings Wangs Thangs    </w:t>
      </w:r>
      <w:r>
        <w:t xml:space="preserve">   Funky    </w:t>
      </w:r>
      <w:r>
        <w:t xml:space="preserve">   Buttons    </w:t>
      </w:r>
      <w:r>
        <w:t xml:space="preserve">   Chipotle Cranberry    </w:t>
      </w:r>
      <w:r>
        <w:t xml:space="preserve">   Chicken    </w:t>
      </w:r>
      <w:r>
        <w:t xml:space="preserve">   Oxtails    </w:t>
      </w:r>
      <w:r>
        <w:t xml:space="preserve">   Pomegranate Vinaigrette    </w:t>
      </w:r>
      <w:r>
        <w:t xml:space="preserve">   Red Eye Gravy    </w:t>
      </w:r>
      <w:r>
        <w:t xml:space="preserve">   Silly Philly    </w:t>
      </w:r>
      <w:r>
        <w:t xml:space="preserve">   Waffle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Buttons Menu Word Search</dc:title>
  <dcterms:created xsi:type="dcterms:W3CDTF">2021-10-11T02:42:56Z</dcterms:created>
  <dcterms:modified xsi:type="dcterms:W3CDTF">2021-10-11T02:42:56Z</dcterms:modified>
</cp:coreProperties>
</file>