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Butts, Butts, and more Butts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{blank} acne is a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study in 2010 suggests that a bigger what helps prevent against diabetes and heart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2012 Harvard health study suggested that one reason women may live longer than men is a result of their (normally) bigger...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word "callipygian" is Greek for having an awesome...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{blank} chugging alcohol might kill you.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Kim Kardashian X-rayed her what to prove it was actually real.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the largest muscle in the human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is a fly named after Beyonce because of its gold...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turtles can breathe out of their...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Badonkadonk. Also known as a...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Butts, Butts, and more Butts</dc:title>
  <dcterms:created xsi:type="dcterms:W3CDTF">2021-10-10T23:42:09Z</dcterms:created>
  <dcterms:modified xsi:type="dcterms:W3CDTF">2021-10-10T23:42:09Z</dcterms:modified>
</cp:coreProperties>
</file>