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Buxton 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mysterious individual that carries around a pistol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freeborn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elijahs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where carnival was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carnival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anyone who is born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preacher stole his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elijahs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deals or owns people and puts them in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elijah tend to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in canada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Buxton Daily Crossword</dc:title>
  <dcterms:created xsi:type="dcterms:W3CDTF">2021-10-11T02:42:51Z</dcterms:created>
  <dcterms:modified xsi:type="dcterms:W3CDTF">2021-10-11T02:42:51Z</dcterms:modified>
</cp:coreProperties>
</file>