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"Out-the-Door" price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car insurance that covers damage or loss to your vehicle; "act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Coverage for engine failures not including routine maintenance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market value of your car, or the amount you get when you sell your car to someone else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Price of a car negotiated by dealer &amp; buyer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car insurance that is required by state law; includes bodily injury and property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car insurance that covers damage to your vehicle and bodily injury to yourself if the other motorist is not insured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online site to find a vehicle's history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Whole car coverage: transmission, fuel pump, engine, etc.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loss in value as a car gets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car insurance that covers damage to your own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car insurance that covers your liability for damage to others' property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loss of value as a car gets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car insurance that covers your liability for injury to others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market value, or the amount you get when you sell a car to someone else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you pay up front if you need to use your insurance to fix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of your insurance policy; can pay annually or usually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of the insurance policy; can be paid annually, but usually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Manufacturer's Suggested Retail Price "sticker price"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you get from dealer from your old car to put toward the price of your new car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 A Car</dc:title>
  <dcterms:created xsi:type="dcterms:W3CDTF">2021-10-11T02:43:14Z</dcterms:created>
  <dcterms:modified xsi:type="dcterms:W3CDTF">2021-10-11T02:43:14Z</dcterms:modified>
</cp:coreProperties>
</file>