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Buying A Home</w:t>
      </w:r>
    </w:p>
    <w:p>
      <w:pPr>
        <w:pStyle w:val="Questions"/>
      </w:pPr>
      <w:r>
        <w:t xml:space="preserve">1. WRMEOSHOEN INTAOCSSOIA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EIAERCDNOITP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CTANPCEECA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TEERSAN OYEMN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AAUNLN ECPANGRETE RTEA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ONIGLSC SOCST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ROCCATNT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ESRLLE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ERIDCT RCSOE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TUQIEY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ETCANCRAELOI ACSEUL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TANSSSSSMEE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EOCGYCNNNIT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DOLWLCEL ARBEKN XPEA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RYBEU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CEOWRS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IPEAVRT OMEGTRGA ANEINSCUR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18. RALPSAAPI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IACGINNNF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NTNSIOIECP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ETLTI MANYPCO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DFXIE ATRE RGGEAMOT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Homeowners Association     </w:t>
      </w:r>
      <w:r>
        <w:t xml:space="preserve">   Depreciation     </w:t>
      </w:r>
      <w:r>
        <w:t xml:space="preserve">   Acceptance    </w:t>
      </w:r>
      <w:r>
        <w:t xml:space="preserve">   Earnest money    </w:t>
      </w:r>
      <w:r>
        <w:t xml:space="preserve">   Annual Percentage Rate    </w:t>
      </w:r>
      <w:r>
        <w:t xml:space="preserve">   Closing Costs     </w:t>
      </w:r>
      <w:r>
        <w:t xml:space="preserve">   Contract    </w:t>
      </w:r>
      <w:r>
        <w:t xml:space="preserve">   Seller    </w:t>
      </w:r>
      <w:r>
        <w:t xml:space="preserve">   Credit score    </w:t>
      </w:r>
      <w:r>
        <w:t xml:space="preserve">   Equity    </w:t>
      </w:r>
      <w:r>
        <w:t xml:space="preserve">   Acceleration Clause    </w:t>
      </w:r>
      <w:r>
        <w:t xml:space="preserve">   Assessments    </w:t>
      </w:r>
      <w:r>
        <w:t xml:space="preserve">   Contingency     </w:t>
      </w:r>
      <w:r>
        <w:t xml:space="preserve">   Coldwell Banker Apex    </w:t>
      </w:r>
      <w:r>
        <w:t xml:space="preserve">   Buyer    </w:t>
      </w:r>
      <w:r>
        <w:t xml:space="preserve">   Escrow     </w:t>
      </w:r>
      <w:r>
        <w:t xml:space="preserve">   Private Mortgage Insurance    </w:t>
      </w:r>
      <w:r>
        <w:t xml:space="preserve">   Appraisal     </w:t>
      </w:r>
      <w:r>
        <w:t xml:space="preserve">   Financing    </w:t>
      </w:r>
      <w:r>
        <w:t xml:space="preserve">   Inspection    </w:t>
      </w:r>
      <w:r>
        <w:t xml:space="preserve">   Title Company    </w:t>
      </w:r>
      <w:r>
        <w:t xml:space="preserve">   Fixed Rate Mortgage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Home</dc:title>
  <dcterms:created xsi:type="dcterms:W3CDTF">2021-10-11T02:43:08Z</dcterms:created>
  <dcterms:modified xsi:type="dcterms:W3CDTF">2021-10-11T02:43:08Z</dcterms:modified>
</cp:coreProperties>
</file>