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Buying a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SUV (sport utility vehicle)    </w:t>
      </w:r>
      <w:r>
        <w:t xml:space="preserve">   sedan    </w:t>
      </w:r>
      <w:r>
        <w:t xml:space="preserve">   no-fault auto insurance    </w:t>
      </w:r>
      <w:r>
        <w:t xml:space="preserve">   minivan    </w:t>
      </w:r>
      <w:r>
        <w:t xml:space="preserve">   loan    </w:t>
      </w:r>
      <w:r>
        <w:t xml:space="preserve">   liability insurance    </w:t>
      </w:r>
      <w:r>
        <w:t xml:space="preserve">   lease    </w:t>
      </w:r>
      <w:r>
        <w:t xml:space="preserve">   collision insurance    </w:t>
      </w:r>
      <w:r>
        <w:t xml:space="preserve">   coupe    </w:t>
      </w:r>
      <w:r>
        <w:t xml:space="preserve">   annual percentage rate (APR)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a Car</dc:title>
  <dcterms:created xsi:type="dcterms:W3CDTF">2021-10-11T02:43:45Z</dcterms:created>
  <dcterms:modified xsi:type="dcterms:W3CDTF">2021-10-11T02:43:45Z</dcterms:modified>
</cp:coreProperties>
</file>