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Buying a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 that has two rows of seats and a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lenders use credit scores as a quick way to judge whether you will pay the money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 with two front seats and a smaller backseat for occasional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payments are normally made over a series of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 with multiple rows of seats and significant towing power most also have the ability to drive off-road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that gives one party the use of a community for a specified period of time for a specified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has multiple rows of seats but often doesn’t offer significant towing power or off-road capability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calculated by taking into account the total cost of the loan, including the pay in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some states use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insurance ensures you will be able to pay for any damages you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insurance is usally optional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lenders require a certain level of income each month to qualify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a Car</dc:title>
  <dcterms:created xsi:type="dcterms:W3CDTF">2021-10-11T02:43:06Z</dcterms:created>
  <dcterms:modified xsi:type="dcterms:W3CDTF">2021-10-11T02:43:06Z</dcterms:modified>
</cp:coreProperties>
</file>