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Buying a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owners own just their individual unit, and a group or association owns the common areas such as green space and recreation facilities.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to 1% of the amount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that you pay at closing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Additional costs paid by the borrower when buying or refinancing a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mortgage in which the interest rate remains the same throughout the life of the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free-standing residential building meant for one family to occupy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mortgage in which the interest rate can vary at certain points in the life of the mortgage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must pay if their equity is less than 20% of the home’s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legal document that uses property to secure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 of your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Buying a House</dc:title>
  <dcterms:created xsi:type="dcterms:W3CDTF">2021-10-11T02:42:40Z</dcterms:created>
  <dcterms:modified xsi:type="dcterms:W3CDTF">2021-10-11T02:42:40Z</dcterms:modified>
</cp:coreProperties>
</file>